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 Jumble</w:t>
      </w:r>
    </w:p>
    <w:p>
      <w:pPr>
        <w:pStyle w:val="Questions"/>
      </w:pPr>
      <w:r>
        <w:t xml:space="preserve">1. WTIEH HSSMCTIRA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IJEGNL LBEL OKRC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EERH OSCME ANSTA SUACL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OEHM FOR THE HAIOYDSL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ATASN BBAY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SLTEIN GHTNI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LOHLY LLOJY STSCHMRAI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LGSEIH IERD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ETL IT NSOW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EBLU ASTMIHSCR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Jumble</dc:title>
  <dcterms:created xsi:type="dcterms:W3CDTF">2021-10-11T03:54:15Z</dcterms:created>
  <dcterms:modified xsi:type="dcterms:W3CDTF">2021-10-11T03:54:15Z</dcterms:modified>
</cp:coreProperties>
</file>