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Scramble</w:t>
      </w:r>
    </w:p>
    <w:p>
      <w:pPr>
        <w:pStyle w:val="Questions"/>
      </w:pPr>
      <w:r>
        <w:t xml:space="preserve">1. ASYMR' OBY CHLDI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EGEEYVRENR YLLHO NDA LLUEAR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URN RUN UHULPDR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ILNEST NHITG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RSISMATCH IN NKIELARLY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SEVRLI ELSBL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YAAW NI A ERNMAG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NI ELSECXIS IGLOAR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ISLHGE DEIR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OYJ TO THE ROWDL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FZILE DIVANAD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ODOG NIKG EWSCESNLA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Scramble</dc:title>
  <dcterms:created xsi:type="dcterms:W3CDTF">2021-10-11T03:54:19Z</dcterms:created>
  <dcterms:modified xsi:type="dcterms:W3CDTF">2021-10-11T03:54:19Z</dcterms:modified>
</cp:coreProperties>
</file>