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Scramble</w:t>
      </w:r>
    </w:p>
    <w:p>
      <w:pPr>
        <w:pStyle w:val="Questions"/>
      </w:pPr>
      <w:r>
        <w:t xml:space="preserve">1. EGLINJ LLESB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LTE IT OWNS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EW EHETR SGKNI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YOJ OT THE DRLWO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YM LERYDD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HTE IRMCASHTS NGOS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RTSFYO EHT SANWOMN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DUOHPRL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WTNREI ANLENDORWD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NGJLIE BELL KCRO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YWAA IN A GRMEAN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KEDC EHT SAHLL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ALL I NAWT FOR TRAMSSICH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CROAL FO HTE BSLLE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UEBL SSIHMRATC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EEHR SECOM TNASA UCSLA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EW SHIW OUY A YMERR ACRISHSTM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18. OD OYU RAEH ATHW I HERA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OODG GKNI SNEEASWLC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LIETTL MRUERMD BYO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HO EMOC LLA EY AITLHUFF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22. O YLOH IGHNT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EEWVTL YASD FO STRIMAHCS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AHTW LHCID IS IHST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TEH ICMPUHNK GNOS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Scramble</dc:title>
  <dcterms:created xsi:type="dcterms:W3CDTF">2021-10-11T03:54:46Z</dcterms:created>
  <dcterms:modified xsi:type="dcterms:W3CDTF">2021-10-11T03:54:46Z</dcterms:modified>
</cp:coreProperties>
</file>