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Carol Song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Bethlehem    </w:t>
      </w:r>
      <w:r>
        <w:t xml:space="preserve">   Drummer Boy    </w:t>
      </w:r>
      <w:r>
        <w:t xml:space="preserve">   Frosty    </w:t>
      </w:r>
      <w:r>
        <w:t xml:space="preserve">   Grinch    </w:t>
      </w:r>
      <w:r>
        <w:t xml:space="preserve">   Jesus    </w:t>
      </w:r>
      <w:r>
        <w:t xml:space="preserve">   Jingle Bells    </w:t>
      </w:r>
      <w:r>
        <w:t xml:space="preserve">   Manger    </w:t>
      </w:r>
      <w:r>
        <w:t xml:space="preserve">   Mary    </w:t>
      </w:r>
      <w:r>
        <w:t xml:space="preserve">   Noel    </w:t>
      </w:r>
      <w:r>
        <w:t xml:space="preserve">   O Holy Night    </w:t>
      </w:r>
      <w:r>
        <w:t xml:space="preserve">   Peace    </w:t>
      </w:r>
      <w:r>
        <w:t xml:space="preserve">   Rudolf    </w:t>
      </w:r>
      <w:r>
        <w:t xml:space="preserve">   Santa Claus    </w:t>
      </w:r>
      <w:r>
        <w:t xml:space="preserve">   Silent Night    </w:t>
      </w:r>
      <w:r>
        <w:t xml:space="preserve">   Silver    </w:t>
      </w:r>
      <w:r>
        <w:t xml:space="preserve">   Snow    </w:t>
      </w:r>
      <w:r>
        <w:t xml:space="preserve">   Star    </w:t>
      </w:r>
      <w:r>
        <w:t xml:space="preserve">   White    </w:t>
      </w:r>
      <w:r>
        <w:t xml:space="preserve">   Winter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 Song Words</dc:title>
  <dcterms:created xsi:type="dcterms:W3CDTF">2021-10-11T03:55:11Z</dcterms:created>
  <dcterms:modified xsi:type="dcterms:W3CDTF">2021-10-11T03:55:11Z</dcterms:modified>
</cp:coreProperties>
</file>