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Carol Stave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ghost, phantom apparition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without stopping, continuous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guilt over doing something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large/fat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extinguish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book of financial accounts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ghost with a negative connotation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ghostlike image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insane asylum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 like oatmeal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of little value</w:t>
            </w:r>
          </w:p>
        </w:tc>
      </w:tr>
    </w:tbl>
    <w:p>
      <w:pPr>
        <w:pStyle w:val="WordBankLarge"/>
      </w:pPr>
      <w:r>
        <w:t xml:space="preserve">   bedlam    </w:t>
      </w:r>
      <w:r>
        <w:t xml:space="preserve">   portly    </w:t>
      </w:r>
      <w:r>
        <w:t xml:space="preserve">   apparition    </w:t>
      </w:r>
      <w:r>
        <w:t xml:space="preserve">   ledger    </w:t>
      </w:r>
      <w:r>
        <w:t xml:space="preserve">   liberality    </w:t>
      </w:r>
      <w:r>
        <w:t xml:space="preserve">   phantom    </w:t>
      </w:r>
      <w:r>
        <w:t xml:space="preserve">   trifle    </w:t>
      </w:r>
      <w:r>
        <w:t xml:space="preserve">   idle    </w:t>
      </w:r>
      <w:r>
        <w:t xml:space="preserve">   gruel    </w:t>
      </w:r>
      <w:r>
        <w:t xml:space="preserve">   specter    </w:t>
      </w:r>
      <w:r>
        <w:t xml:space="preserve">   incessant    </w:t>
      </w:r>
      <w:r>
        <w:t xml:space="preserve">   remorse    </w:t>
      </w:r>
      <w:r>
        <w:t xml:space="preserve">   snuffed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 Stave 1</dc:title>
  <dcterms:created xsi:type="dcterms:W3CDTF">2021-10-11T03:55:43Z</dcterms:created>
  <dcterms:modified xsi:type="dcterms:W3CDTF">2021-10-11T03:55:43Z</dcterms:modified>
</cp:coreProperties>
</file>