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Carol  Stave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unhallowed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generosity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silently, unspoken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facetious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sharp, bitter wit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phantom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not believing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liberality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not blessed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incredulous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meant to be funny but isn't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tremulous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determined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farthest from a given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destitute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jail for minor offenses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entreaty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earnest plea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tacitly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threatening 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indignantly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spectre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ominous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angry because not fair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resolute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quivering, fearful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extremely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 Stave I</dc:title>
  <dcterms:created xsi:type="dcterms:W3CDTF">2021-10-11T03:54:42Z</dcterms:created>
  <dcterms:modified xsi:type="dcterms:W3CDTF">2021-10-11T03:54:42Z</dcterms:modified>
</cp:coreProperties>
</file>