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Christmas Carol   Transformation/Redemption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Atoning    </w:t>
      </w:r>
      <w:r>
        <w:t xml:space="preserve">   Regret    </w:t>
      </w:r>
      <w:r>
        <w:t xml:space="preserve">   Ghost    </w:t>
      </w:r>
      <w:r>
        <w:t xml:space="preserve">   Guilt    </w:t>
      </w:r>
      <w:r>
        <w:t xml:space="preserve">   Joyful    </w:t>
      </w:r>
      <w:r>
        <w:t xml:space="preserve">   Generous    </w:t>
      </w:r>
      <w:r>
        <w:t xml:space="preserve">   Merry    </w:t>
      </w:r>
      <w:r>
        <w:t xml:space="preserve">   Happy    </w:t>
      </w:r>
      <w:r>
        <w:t xml:space="preserve">   Miserable    </w:t>
      </w:r>
      <w:r>
        <w:t xml:space="preserve">   Grumpy    </w:t>
      </w:r>
      <w:r>
        <w:t xml:space="preserve">   Poverty    </w:t>
      </w:r>
      <w:r>
        <w:t xml:space="preserve">   Past    </w:t>
      </w:r>
      <w:r>
        <w:t xml:space="preserve">   Future    </w:t>
      </w:r>
      <w:r>
        <w:t xml:space="preserve">   Present    </w:t>
      </w:r>
      <w:r>
        <w:t xml:space="preserve">   Scrooge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Carol   Transformation/Redemption</dc:title>
  <dcterms:created xsi:type="dcterms:W3CDTF">2021-10-11T03:55:02Z</dcterms:created>
  <dcterms:modified xsi:type="dcterms:W3CDTF">2021-10-11T03:55:02Z</dcterms:modified>
</cp:coreProperties>
</file>