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from activity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 thin strip of wood used a backing for plaster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detail that is considered insignificant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crystals forming a white deposit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strongly opposed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feather of a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of supplying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witty or joking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motivated by sympathy and understanding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vigorously passionate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Vocab</dc:title>
  <dcterms:created xsi:type="dcterms:W3CDTF">2021-10-11T03:54:37Z</dcterms:created>
  <dcterms:modified xsi:type="dcterms:W3CDTF">2021-10-11T03:54:37Z</dcterms:modified>
</cp:coreProperties>
</file>