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 Carol 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refusing to stop or give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fond of people and parties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returning someone to usefulness or correct behavior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examine closely or study carefully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emotional pain caused by the realization that you have done wrong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isolation or being abandoned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not having money to bring to a husband at marriage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greedy; wanting another person's belongings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deed done to make up for a wrong-doing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wait around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learning a trade from a master craftsman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able to be touched or seen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interfere with another person's life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hateful or distrusting of mankind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generosity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light-hearted, cheerful, merry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sarcastic, biting, harsh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hateful, horrid, detestable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sign left by something vanished; a trace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person who takes part in a celebration</w:t>
            </w:r>
          </w:p>
        </w:tc>
      </w:tr>
    </w:tbl>
    <w:p>
      <w:pPr>
        <w:pStyle w:val="WordBankMedium"/>
      </w:pPr>
      <w:r>
        <w:t xml:space="preserve">   liberality    </w:t>
      </w:r>
      <w:r>
        <w:t xml:space="preserve">   penance    </w:t>
      </w:r>
      <w:r>
        <w:t xml:space="preserve">   loiter    </w:t>
      </w:r>
      <w:r>
        <w:t xml:space="preserve">   penance    </w:t>
      </w:r>
      <w:r>
        <w:t xml:space="preserve">   intervention    </w:t>
      </w:r>
      <w:r>
        <w:t xml:space="preserve">   odious    </w:t>
      </w:r>
      <w:r>
        <w:t xml:space="preserve">   misanthropic     </w:t>
      </w:r>
      <w:r>
        <w:t xml:space="preserve">   vestige     </w:t>
      </w:r>
      <w:r>
        <w:t xml:space="preserve">   relentless     </w:t>
      </w:r>
      <w:r>
        <w:t xml:space="preserve">   palpable    </w:t>
      </w:r>
      <w:r>
        <w:t xml:space="preserve">   blithe    </w:t>
      </w:r>
      <w:r>
        <w:t xml:space="preserve">   remorse     </w:t>
      </w:r>
      <w:r>
        <w:t xml:space="preserve">   scrutinize    </w:t>
      </w:r>
      <w:r>
        <w:t xml:space="preserve">   covetous    </w:t>
      </w:r>
      <w:r>
        <w:t xml:space="preserve">   jovial     </w:t>
      </w:r>
      <w:r>
        <w:t xml:space="preserve">   caustic     </w:t>
      </w:r>
      <w:r>
        <w:t xml:space="preserve">   apprenticed     </w:t>
      </w:r>
      <w:r>
        <w:t xml:space="preserve">   dowerless     </w:t>
      </w:r>
      <w:r>
        <w:t xml:space="preserve">   desolation     </w:t>
      </w:r>
      <w:r>
        <w:t xml:space="preserve">   reveler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Carol Vocabulary </dc:title>
  <dcterms:created xsi:type="dcterms:W3CDTF">2021-10-11T03:55:23Z</dcterms:created>
  <dcterms:modified xsi:type="dcterms:W3CDTF">2021-10-11T03:55:23Z</dcterms:modified>
</cp:coreProperties>
</file>