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Christmas Carol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word that means without possessions; poor and needy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verb form of executor?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word that is an antonym for reverently?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word that is an antonym for gainsay?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word that is a synonym for extreme happiness?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fire in the kitchen needed to be (blank).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word that means give as a gift?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word that is a synonym for sad?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verb form of idol?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tried to walk on the snow nearby and slipped on a  (blank).</w:t>
            </w:r>
          </w:p>
        </w:tc>
      </w:tr>
    </w:tbl>
    <w:p>
      <w:pPr>
        <w:pStyle w:val="WordBankSmall"/>
      </w:pPr>
      <w:r>
        <w:t xml:space="preserve">   Melancholy    </w:t>
      </w:r>
      <w:r>
        <w:t xml:space="preserve">   Ecstasy    </w:t>
      </w:r>
      <w:r>
        <w:t xml:space="preserve">   Scorning    </w:t>
      </w:r>
      <w:r>
        <w:t xml:space="preserve">   Corroborate    </w:t>
      </w:r>
      <w:r>
        <w:t xml:space="preserve">   Bestow    </w:t>
      </w:r>
      <w:r>
        <w:t xml:space="preserve">   Destitute    </w:t>
      </w:r>
      <w:r>
        <w:t xml:space="preserve">   Execute    </w:t>
      </w:r>
      <w:r>
        <w:t xml:space="preserve">   Idolize    </w:t>
      </w:r>
      <w:r>
        <w:t xml:space="preserve">   Rime    </w:t>
      </w:r>
      <w:r>
        <w:t xml:space="preserve">   Extinguished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 Vocabulary</dc:title>
  <dcterms:created xsi:type="dcterms:W3CDTF">2021-10-11T03:55:52Z</dcterms:created>
  <dcterms:modified xsi:type="dcterms:W3CDTF">2021-10-11T03:55:52Z</dcterms:modified>
</cp:coreProperties>
</file>