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Vocabulary Stave 3, 4, &amp;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or show that you are sorry for something bad or wrong that you did and that you want to do what is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something (such as money) to someone as a reward or payment for suffering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in an angry or critical way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or willingness to believe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or show great happiness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 or insincere behavior or speech meant to deceive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compensation for an injury or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 to help settle an argument or disagreement between two or more people or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opinion generally held of someone or something; the state of being generally regarded in a particular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makes a person feel less sadness, disappointment,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desire to have or to get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Vocabulary Stave 3, 4, &amp; 5</dc:title>
  <dcterms:created xsi:type="dcterms:W3CDTF">2021-10-11T03:55:00Z</dcterms:created>
  <dcterms:modified xsi:type="dcterms:W3CDTF">2021-10-11T03:55:00Z</dcterms:modified>
</cp:coreProperties>
</file>