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MARY DID YOU KNOW    </w:t>
      </w:r>
      <w:r>
        <w:t xml:space="preserve">   AWAY IN A MANGER    </w:t>
      </w:r>
      <w:r>
        <w:t xml:space="preserve">   wHAT CHILD IS THIS    </w:t>
      </w:r>
      <w:r>
        <w:t xml:space="preserve">   O COME EMMANUEL    </w:t>
      </w:r>
      <w:r>
        <w:t xml:space="preserve">   I SAW THREE SHIPS    </w:t>
      </w:r>
      <w:r>
        <w:t xml:space="preserve">   GOD REST YE MERRY GENTLEMEN    </w:t>
      </w:r>
      <w:r>
        <w:t xml:space="preserve">   O COME ALL YE FAITHFUL    </w:t>
      </w:r>
      <w:r>
        <w:t xml:space="preserve">   ANGELS WE HAVE HEARD ON HIGH    </w:t>
      </w:r>
      <w:r>
        <w:t xml:space="preserve">   DO YOU HEAR WHAT I HEAR    </w:t>
      </w:r>
      <w:r>
        <w:t xml:space="preserve">   HARK THE HERALD ANGELS SING    </w:t>
      </w:r>
      <w:r>
        <w:t xml:space="preserve">   O HOLY NIGHT    </w:t>
      </w:r>
      <w:r>
        <w:t xml:space="preserve">   IT CAME UPON A MIDNIGHT CLEAR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Word Search</dc:title>
  <dcterms:created xsi:type="dcterms:W3CDTF">2021-10-11T03:55:59Z</dcterms:created>
  <dcterms:modified xsi:type="dcterms:W3CDTF">2021-10-11T03:55:59Z</dcterms:modified>
</cp:coreProperties>
</file>