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Scabbard    </w:t>
      </w:r>
      <w:r>
        <w:t xml:space="preserve">   Mrs. Dilber    </w:t>
      </w:r>
      <w:r>
        <w:t xml:space="preserve">   Turkey    </w:t>
      </w:r>
      <w:r>
        <w:t xml:space="preserve">   Fan    </w:t>
      </w:r>
      <w:r>
        <w:t xml:space="preserve">   Fred    </w:t>
      </w:r>
      <w:r>
        <w:t xml:space="preserve">   Greed    </w:t>
      </w:r>
      <w:r>
        <w:t xml:space="preserve">   Chains    </w:t>
      </w:r>
      <w:r>
        <w:t xml:space="preserve">   Doornail    </w:t>
      </w:r>
      <w:r>
        <w:t xml:space="preserve">   Humbug    </w:t>
      </w:r>
      <w:r>
        <w:t xml:space="preserve">   Apprentice    </w:t>
      </w:r>
      <w:r>
        <w:t xml:space="preserve">   Charity    </w:t>
      </w:r>
      <w:r>
        <w:t xml:space="preserve">   Belle    </w:t>
      </w:r>
      <w:r>
        <w:t xml:space="preserve">   Workhouse    </w:t>
      </w:r>
      <w:r>
        <w:t xml:space="preserve">   Fezziwig    </w:t>
      </w:r>
      <w:r>
        <w:t xml:space="preserve">   Lucy Gray    </w:t>
      </w:r>
      <w:r>
        <w:t xml:space="preserve">   Cratchit    </w:t>
      </w:r>
      <w:r>
        <w:t xml:space="preserve">   Gruel    </w:t>
      </w:r>
      <w:r>
        <w:t xml:space="preserve">   Yet To Come    </w:t>
      </w:r>
      <w:r>
        <w:t xml:space="preserve">   Present    </w:t>
      </w:r>
      <w:r>
        <w:t xml:space="preserve">   Past    </w:t>
      </w:r>
      <w:r>
        <w:t xml:space="preserve">   Marley    </w:t>
      </w:r>
      <w:r>
        <w:t xml:space="preserve">   Victorian    </w:t>
      </w:r>
      <w:r>
        <w:t xml:space="preserve">   Dickens    </w:t>
      </w:r>
      <w:r>
        <w:t xml:space="preserve">   Scrooge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 Search</dc:title>
  <dcterms:created xsi:type="dcterms:W3CDTF">2021-12-31T03:30:59Z</dcterms:created>
  <dcterms:modified xsi:type="dcterms:W3CDTF">2021-12-31T03:30:59Z</dcterms:modified>
</cp:coreProperties>
</file>