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WENCELAS    </w:t>
      </w:r>
      <w:r>
        <w:t xml:space="preserve">   TRUTH    </w:t>
      </w:r>
      <w:r>
        <w:t xml:space="preserve">   TOWN    </w:t>
      </w:r>
      <w:r>
        <w:t xml:space="preserve">   SWEET    </w:t>
      </w:r>
      <w:r>
        <w:t xml:space="preserve">   SUSSEX    </w:t>
      </w:r>
      <w:r>
        <w:t xml:space="preserve">   SING    </w:t>
      </w:r>
      <w:r>
        <w:t xml:space="preserve">   SILENT    </w:t>
      </w:r>
      <w:r>
        <w:t xml:space="preserve">   NOWELL    </w:t>
      </w:r>
      <w:r>
        <w:t xml:space="preserve">   NIGHT    </w:t>
      </w:r>
      <w:r>
        <w:t xml:space="preserve">   NATUS    </w:t>
      </w:r>
      <w:r>
        <w:t xml:space="preserve">   MIDWINTER    </w:t>
      </w:r>
      <w:r>
        <w:t xml:space="preserve">   MERRILY    </w:t>
      </w:r>
      <w:r>
        <w:t xml:space="preserve">   LITTLE    </w:t>
      </w:r>
      <w:r>
        <w:t xml:space="preserve">   KING    </w:t>
      </w:r>
      <w:r>
        <w:t xml:space="preserve">   INFANT    </w:t>
      </w:r>
      <w:r>
        <w:t xml:space="preserve">   HOLY    </w:t>
      </w:r>
      <w:r>
        <w:t xml:space="preserve">   HIGH    </w:t>
      </w:r>
      <w:r>
        <w:t xml:space="preserve">   HERALD    </w:t>
      </w:r>
      <w:r>
        <w:t xml:space="preserve">   HARK    </w:t>
      </w:r>
      <w:r>
        <w:t xml:space="preserve">   GOOD    </w:t>
      </w:r>
      <w:r>
        <w:t xml:space="preserve">   GAUDETE    </w:t>
      </w:r>
      <w:r>
        <w:t xml:space="preserve">   FIRST    </w:t>
      </w:r>
      <w:r>
        <w:t xml:space="preserve">   FAITHFUL    </w:t>
      </w:r>
      <w:r>
        <w:t xml:space="preserve">   DONG    </w:t>
      </w:r>
      <w:r>
        <w:t xml:space="preserve">   DING    </w:t>
      </w:r>
      <w:r>
        <w:t xml:space="preserve">   COVENTRY    </w:t>
      </w:r>
      <w:r>
        <w:t xml:space="preserve">   COME    </w:t>
      </w:r>
      <w:r>
        <w:t xml:space="preserve">   CHRISTUS    </w:t>
      </w:r>
      <w:r>
        <w:t xml:space="preserve">   CAROL    </w:t>
      </w:r>
      <w:r>
        <w:t xml:space="preserve">   CANDLELIGHT    </w:t>
      </w:r>
      <w:r>
        <w:t xml:space="preserve">   BLEAK    </w:t>
      </w:r>
      <w:r>
        <w:t xml:space="preserve">   BETHLEHEM    </w:t>
      </w:r>
      <w:r>
        <w:t xml:space="preserve">   ANGELS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2021-10-11T03:55:16Z</dcterms:created>
  <dcterms:modified xsi:type="dcterms:W3CDTF">2021-10-11T03:55:16Z</dcterms:modified>
</cp:coreProperties>
</file>