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immediately    </w:t>
      </w:r>
      <w:r>
        <w:t xml:space="preserve">   recognize    </w:t>
      </w:r>
      <w:r>
        <w:t xml:space="preserve">   terrible    </w:t>
      </w:r>
      <w:r>
        <w:t xml:space="preserve">   fixedly    </w:t>
      </w:r>
      <w:r>
        <w:t xml:space="preserve">   stared    </w:t>
      </w:r>
      <w:r>
        <w:t xml:space="preserve">   appeared    </w:t>
      </w:r>
      <w:r>
        <w:t xml:space="preserve">   pretend    </w:t>
      </w:r>
      <w:r>
        <w:t xml:space="preserve">   strange    </w:t>
      </w:r>
      <w:r>
        <w:t xml:space="preserve">   noticed    </w:t>
      </w:r>
      <w:r>
        <w:t xml:space="preserve">   tiles    </w:t>
      </w:r>
      <w:r>
        <w:t xml:space="preserve">   cheap    </w:t>
      </w:r>
      <w:r>
        <w:t xml:space="preserve">   impossible    </w:t>
      </w:r>
      <w:r>
        <w:t xml:space="preserve">   bang    </w:t>
      </w:r>
      <w:r>
        <w:t xml:space="preserve">   fireplace    </w:t>
      </w:r>
      <w:r>
        <w:t xml:space="preserve">   knocker    </w:t>
      </w:r>
      <w:r>
        <w:t xml:space="preserve">   belonged    </w:t>
      </w:r>
      <w:r>
        <w:t xml:space="preserve">   lonely    </w:t>
      </w:r>
      <w:r>
        <w:t xml:space="preserve">   miserable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</dc:title>
  <dcterms:created xsi:type="dcterms:W3CDTF">2021-10-11T03:55:13Z</dcterms:created>
  <dcterms:modified xsi:type="dcterms:W3CDTF">2021-10-11T03:55:13Z</dcterms:modified>
</cp:coreProperties>
</file>