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Charles Dickens    </w:t>
      </w:r>
      <w:r>
        <w:t xml:space="preserve">   Tiny Tim    </w:t>
      </w:r>
      <w:r>
        <w:t xml:space="preserve">   Spirits    </w:t>
      </w:r>
      <w:r>
        <w:t xml:space="preserve">   Marley    </w:t>
      </w:r>
      <w:r>
        <w:t xml:space="preserve">   Joy    </w:t>
      </w:r>
      <w:r>
        <w:t xml:space="preserve">   Bah humbug    </w:t>
      </w:r>
      <w:r>
        <w:t xml:space="preserve">   Miser    </w:t>
      </w:r>
      <w:r>
        <w:t xml:space="preserve">   Holly    </w:t>
      </w:r>
      <w:r>
        <w:t xml:space="preserve">   Christmas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word search</dc:title>
  <dcterms:created xsi:type="dcterms:W3CDTF">2021-10-11T03:56:02Z</dcterms:created>
  <dcterms:modified xsi:type="dcterms:W3CDTF">2021-10-11T03:56:02Z</dcterms:modified>
</cp:coreProperties>
</file>