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might ride in during snow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pulls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 that results in kisses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heavenly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man who marries couples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holiday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on your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drink at holiday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danced in sleeping children's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Rudolph and Hermie traveled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 peace with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stole the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happened to Rudolph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singers at your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wise men's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Santa travels to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guided 3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pulls a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decorate the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words</dc:title>
  <dcterms:created xsi:type="dcterms:W3CDTF">2021-10-11T03:54:21Z</dcterms:created>
  <dcterms:modified xsi:type="dcterms:W3CDTF">2021-10-11T03:54:21Z</dcterms:modified>
</cp:coreProperties>
</file>