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Carol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humbug    </w:t>
      </w:r>
      <w:r>
        <w:t xml:space="preserve">   bah    </w:t>
      </w:r>
      <w:r>
        <w:t xml:space="preserve">   Belle    </w:t>
      </w:r>
      <w:r>
        <w:t xml:space="preserve">   want    </w:t>
      </w:r>
      <w:r>
        <w:t xml:space="preserve">   ignorance    </w:t>
      </w:r>
      <w:r>
        <w:t xml:space="preserve">   graveyard    </w:t>
      </w:r>
      <w:r>
        <w:t xml:space="preserve">   reclamation    </w:t>
      </w:r>
      <w:r>
        <w:t xml:space="preserve">   forebearance    </w:t>
      </w:r>
      <w:r>
        <w:t xml:space="preserve">   benevolence    </w:t>
      </w:r>
      <w:r>
        <w:t xml:space="preserve">   wretched    </w:t>
      </w:r>
      <w:r>
        <w:t xml:space="preserve">   covetous    </w:t>
      </w:r>
      <w:r>
        <w:t xml:space="preserve">   charity    </w:t>
      </w:r>
      <w:r>
        <w:t xml:space="preserve">   poverty    </w:t>
      </w:r>
      <w:r>
        <w:t xml:space="preserve">   workhouses    </w:t>
      </w:r>
      <w:r>
        <w:t xml:space="preserve">   England    </w:t>
      </w:r>
      <w:r>
        <w:t xml:space="preserve">   Victorian    </w:t>
      </w:r>
      <w:r>
        <w:t xml:space="preserve">   TinyTim    </w:t>
      </w:r>
      <w:r>
        <w:t xml:space="preserve">   Fezziwig    </w:t>
      </w:r>
      <w:r>
        <w:t xml:space="preserve">   Cratchit    </w:t>
      </w:r>
      <w:r>
        <w:t xml:space="preserve">   Scrooge    </w:t>
      </w:r>
      <w:r>
        <w:t xml:space="preserve">   Ebenezer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Carol words</dc:title>
  <dcterms:created xsi:type="dcterms:W3CDTF">2021-10-11T03:55:08Z</dcterms:created>
  <dcterms:modified xsi:type="dcterms:W3CDTF">2021-10-11T03:55:08Z</dcterms:modified>
</cp:coreProperties>
</file>