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spirit who visited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spirit that visited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colour of the Ghost of Christmas Present's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Tiny Tim's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Scrooge's business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Scrooges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Scrooge's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Scrooge tell to stop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child the Ghost of Christmas Present showed Scrooge beneath his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Scrooge see running toward him in stave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Marley's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two children under the Ghost of Christmas Present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Scrooge's wifes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Carole</dc:title>
  <dcterms:created xsi:type="dcterms:W3CDTF">2021-12-21T03:37:30Z</dcterms:created>
  <dcterms:modified xsi:type="dcterms:W3CDTF">2021-12-21T03:37:30Z</dcterms:modified>
</cp:coreProperties>
</file>