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Christmas Carole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Whats Scrooges sisters name?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Whos Scrooges business partner?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Whos Scrooges Clerk?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Who is the author of a Christmas Carole?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Whats Scrooges first name?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Whats Scrooges wifes name?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Who did Scrooge tell to shut up when walking on the street?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did Scrooge see coming towards him at the end of Stave three?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was the first childs name who was under the Ghost of Christmas Presents robe?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Whos Tiny Tims father?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Whats Scrooges nephews name?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insterment being played at Fred's party?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Whats Marleys first name?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was the colour of the Ghost of Christmas Presents robe?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Who was the second spirit that visited Scrooge?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Christmas Carole</dc:title>
  <dcterms:created xsi:type="dcterms:W3CDTF">2021-12-24T03:39:22Z</dcterms:created>
  <dcterms:modified xsi:type="dcterms:W3CDTF">2021-12-24T03:39:22Z</dcterms:modified>
</cp:coreProperties>
</file>