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composed the music for 'Joy to the World'?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'Hark! The Herald Angels Sing' was written from a poem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carols began thousands of years 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popular carol entitled 'Good King ______' told of a Czech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composed the music for 'Silent Night'?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the official carol singers called in early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newborn King sung of in carols?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'Hark! The Herald Angels Sing' original had how many verses?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Saint Francis began what type of plays to teach about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'Joy to the World' is an imitation of the 98th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word means to dance or sing a song of praise and joy?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instrument was 'Silent Night' first played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was 'Silent Night' first performed in when it came to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'Silent Night' 2 days before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the phrase "Glory to the newborn King" tell is praising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those who care for the poor receive?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an early Christian writer of carols?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the lyrics to 'Joy to the World' in answer to a challenge?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stopped the celebration of Christmas in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language were most carols sung in at the beginning?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Caroling</dc:title>
  <dcterms:created xsi:type="dcterms:W3CDTF">2021-10-11T03:54:17Z</dcterms:created>
  <dcterms:modified xsi:type="dcterms:W3CDTF">2021-10-11T03:54:17Z</dcterms:modified>
</cp:coreProperties>
</file>