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folk song    </w:t>
      </w:r>
      <w:r>
        <w:t xml:space="preserve">   joy    </w:t>
      </w:r>
      <w:r>
        <w:t xml:space="preserve">   singing    </w:t>
      </w:r>
      <w:r>
        <w:t xml:space="preserve">   Jingle Bells    </w:t>
      </w:r>
      <w:r>
        <w:t xml:space="preserve">   carol    </w:t>
      </w:r>
      <w:r>
        <w:t xml:space="preserve">   Angels Hymn    </w:t>
      </w:r>
      <w:r>
        <w:t xml:space="preserve">   Wisemen    </w:t>
      </w:r>
      <w:r>
        <w:t xml:space="preserve">   Frosty    </w:t>
      </w:r>
      <w:r>
        <w:t xml:space="preserve">   family    </w:t>
      </w:r>
      <w:r>
        <w:t xml:space="preserve">   Waits    </w:t>
      </w:r>
      <w:r>
        <w:t xml:space="preserve">   Solstice    </w:t>
      </w:r>
      <w:r>
        <w:t xml:space="preserve">   Christmas    </w:t>
      </w:r>
      <w:r>
        <w:t xml:space="preserve">   song    </w:t>
      </w:r>
      <w:r>
        <w:t xml:space="preserve">   Rudolph    </w:t>
      </w:r>
      <w:r>
        <w:t xml:space="preserve">   Three 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Caroling</dc:title>
  <dcterms:created xsi:type="dcterms:W3CDTF">2021-10-11T03:54:10Z</dcterms:created>
  <dcterms:modified xsi:type="dcterms:W3CDTF">2021-10-11T03:54:10Z</dcterms:modified>
</cp:coreProperties>
</file>