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 to the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santa got stuck in the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is calm, all is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Rudolph the red-nosed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I want for Christmas is 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Deck the halls with boughs of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holy ----, the stars are brightly shining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Dashing through the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partridge in a pear 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Holly and the 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Carols </dc:title>
  <dcterms:created xsi:type="dcterms:W3CDTF">2021-10-11T03:55:55Z</dcterms:created>
  <dcterms:modified xsi:type="dcterms:W3CDTF">2021-10-11T03:55:55Z</dcterms:modified>
</cp:coreProperties>
</file>