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Carols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SILENT NIGHT    </w:t>
      </w:r>
      <w:r>
        <w:t xml:space="preserve">   BABY    </w:t>
      </w:r>
      <w:r>
        <w:t xml:space="preserve">   CHRISTMAS    </w:t>
      </w:r>
      <w:r>
        <w:t xml:space="preserve">   JESUS    </w:t>
      </w:r>
      <w:r>
        <w:t xml:space="preserve">   GLORIA    </w:t>
      </w:r>
      <w:r>
        <w:t xml:space="preserve">   MOUNTAIN    </w:t>
      </w:r>
      <w:r>
        <w:t xml:space="preserve">   BETHLEHEM    </w:t>
      </w:r>
      <w:r>
        <w:t xml:space="preserve">   SHEPHERDS    </w:t>
      </w:r>
      <w:r>
        <w:t xml:space="preserve">   PREPARE HIM ROOM    </w:t>
      </w:r>
      <w:r>
        <w:t xml:space="preserve">   GO TELL IT    </w:t>
      </w:r>
      <w:r>
        <w:t xml:space="preserve">   KING    </w:t>
      </w:r>
      <w:r>
        <w:t xml:space="preserve">   JOY    </w:t>
      </w:r>
      <w:r>
        <w:t xml:space="preserve">   STABLE    </w:t>
      </w:r>
      <w:r>
        <w:t xml:space="preserve">   MANGER    </w:t>
      </w:r>
      <w:r>
        <w:t xml:space="preserve">   SING    </w:t>
      </w:r>
      <w:r>
        <w:t xml:space="preserve">   ANGELS    </w:t>
      </w:r>
      <w:r>
        <w:t xml:space="preserve">   HERALD    </w:t>
      </w:r>
      <w:r>
        <w:t xml:space="preserve">   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Carols</dc:title>
  <dcterms:created xsi:type="dcterms:W3CDTF">2021-10-11T03:54:27Z</dcterms:created>
  <dcterms:modified xsi:type="dcterms:W3CDTF">2021-10-11T03:54:27Z</dcterms:modified>
</cp:coreProperties>
</file>