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gifts    </w:t>
      </w:r>
      <w:r>
        <w:t xml:space="preserve">   baby    </w:t>
      </w:r>
      <w:r>
        <w:t xml:space="preserve">   King    </w:t>
      </w:r>
      <w:r>
        <w:t xml:space="preserve">   angel    </w:t>
      </w:r>
      <w:r>
        <w:t xml:space="preserve">   bells    </w:t>
      </w:r>
      <w:r>
        <w:t xml:space="preserve">   jingle    </w:t>
      </w:r>
      <w:r>
        <w:t xml:space="preserve">   Christmas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thy    </w:t>
      </w:r>
      <w:r>
        <w:t xml:space="preserve">   hay    </w:t>
      </w:r>
      <w:r>
        <w:t xml:space="preserve">   thee    </w:t>
      </w:r>
      <w:r>
        <w:t xml:space="preserve">   crib    </w:t>
      </w:r>
      <w:r>
        <w:t xml:space="preserve">   manger    </w:t>
      </w:r>
      <w:r>
        <w:t xml:space="preserve">   nigh    </w:t>
      </w:r>
      <w:r>
        <w:t xml:space="preserve">   guide    </w:t>
      </w:r>
      <w:r>
        <w:t xml:space="preserve">   lowing    </w:t>
      </w:r>
      <w:r>
        <w:t xml:space="preserve">   foggy    </w:t>
      </w:r>
      <w:r>
        <w:t xml:space="preserve">   tidings    </w:t>
      </w:r>
      <w:r>
        <w:t xml:space="preserve">   sleigh    </w:t>
      </w:r>
      <w:r>
        <w:t xml:space="preserve">   bobtail    </w:t>
      </w:r>
      <w:r>
        <w:t xml:space="preserve">   dash    </w:t>
      </w:r>
      <w:r>
        <w:t xml:space="preserve">   pout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</dc:title>
  <dcterms:created xsi:type="dcterms:W3CDTF">2021-12-13T03:41:11Z</dcterms:created>
  <dcterms:modified xsi:type="dcterms:W3CDTF">2021-12-13T03:41:11Z</dcterms:modified>
</cp:coreProperties>
</file>