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Carols!</w:t>
      </w:r>
    </w:p>
    <w:p>
      <w:pPr>
        <w:pStyle w:val="Questions"/>
      </w:pPr>
      <w:r>
        <w:t xml:space="preserve">1. ORSFYT ETH OAWSMNN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TLLIET RREMMUD YBO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LATS RTICSAHMS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JYO OT TEH RLOWD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KCED EHT AHSLL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 AMHCTISRS REET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WHTIE ATMRCHISS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12 SYAD FO AHSITRCSM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HKRA! HET HRAELD EANSLG INSG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10. NTSILE HTGNI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Frosty the Snowman    </w:t>
      </w:r>
      <w:r>
        <w:t xml:space="preserve">   Little Drummer Boy    </w:t>
      </w:r>
      <w:r>
        <w:t xml:space="preserve">   Last Christmas    </w:t>
      </w:r>
      <w:r>
        <w:t xml:space="preserve">   Joy to the World    </w:t>
      </w:r>
      <w:r>
        <w:t xml:space="preserve">   Deck the halls    </w:t>
      </w:r>
      <w:r>
        <w:t xml:space="preserve">   O Christmas Tree    </w:t>
      </w:r>
      <w:r>
        <w:t xml:space="preserve">   White Christmas    </w:t>
      </w:r>
      <w:r>
        <w:t xml:space="preserve">   12 days of Christmas    </w:t>
      </w:r>
      <w:r>
        <w:t xml:space="preserve">   Hark! The herald angels sing    </w:t>
      </w:r>
      <w:r>
        <w:t xml:space="preserve">   Silent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Carols!</dc:title>
  <dcterms:created xsi:type="dcterms:W3CDTF">2021-10-11T03:54:34Z</dcterms:created>
  <dcterms:modified xsi:type="dcterms:W3CDTF">2021-10-11T03:54:34Z</dcterms:modified>
</cp:coreProperties>
</file>