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Celebrations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date is Christmas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three kings gave gifts of ____________, Frankincense and Myhhr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give them to our Family and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was Jesus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Rudolph, Dancer and Prancer?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traditional Christmas dessert?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son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goes off with a loud bang?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main ingredient to Christmas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we put on Christmas Trees?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brings christmas cheer to all the boys and girls?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leave for Father Christmas on Christmas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Mary ride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you make out of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children appear in with their class mates?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put our Christmas presents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chocolate treats do we find in our stockings?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Father Christmas ride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Jesus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Celebrations</dc:title>
  <dcterms:created xsi:type="dcterms:W3CDTF">2021-10-11T03:54:32Z</dcterms:created>
  <dcterms:modified xsi:type="dcterms:W3CDTF">2021-10-11T03:54:32Z</dcterms:modified>
</cp:coreProperties>
</file>