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merry    </w:t>
      </w:r>
      <w:r>
        <w:t xml:space="preserve">   road    </w:t>
      </w:r>
      <w:r>
        <w:t xml:space="preserve">   brick    </w:t>
      </w:r>
      <w:r>
        <w:t xml:space="preserve">   Yellow    </w:t>
      </w:r>
      <w:r>
        <w:t xml:space="preserve">   Goodbye    </w:t>
      </w:r>
      <w:r>
        <w:t xml:space="preserve">   Tour    </w:t>
      </w:r>
      <w:r>
        <w:t xml:space="preserve">   Farewell    </w:t>
      </w:r>
      <w:r>
        <w:t xml:space="preserve">   John    </w:t>
      </w:r>
      <w:r>
        <w:t xml:space="preserve">   Elton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Challenge</dc:title>
  <dcterms:created xsi:type="dcterms:W3CDTF">2021-10-11T03:55:05Z</dcterms:created>
  <dcterms:modified xsi:type="dcterms:W3CDTF">2021-10-11T03:55:05Z</dcterms:modified>
</cp:coreProperties>
</file>