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Challenge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ACCURACY    </w:t>
      </w:r>
      <w:r>
        <w:t xml:space="preserve">   AIM    </w:t>
      </w:r>
      <w:r>
        <w:t xml:space="preserve">   AMMUNITION    </w:t>
      </w:r>
      <w:r>
        <w:t xml:space="preserve">   BB GUN    </w:t>
      </w:r>
      <w:r>
        <w:t xml:space="preserve">   BULLSEYE    </w:t>
      </w:r>
      <w:r>
        <w:t xml:space="preserve">   FIRE    </w:t>
      </w:r>
      <w:r>
        <w:t xml:space="preserve">   FOCUS    </w:t>
      </w:r>
      <w:r>
        <w:t xml:space="preserve">   FUN    </w:t>
      </w:r>
      <w:r>
        <w:t xml:space="preserve">   GUN SAFETY    </w:t>
      </w:r>
      <w:r>
        <w:t xml:space="preserve">   MARKSMANSHIP    </w:t>
      </w:r>
      <w:r>
        <w:t xml:space="preserve">   MERRY CHRISTMAS    </w:t>
      </w:r>
      <w:r>
        <w:t xml:space="preserve">   MISFIRE    </w:t>
      </w:r>
      <w:r>
        <w:t xml:space="preserve">   POINT    </w:t>
      </w:r>
      <w:r>
        <w:t xml:space="preserve">   PUMP    </w:t>
      </w:r>
      <w:r>
        <w:t xml:space="preserve">   RANGE    </w:t>
      </w:r>
      <w:r>
        <w:t xml:space="preserve">   RIFLE    </w:t>
      </w:r>
      <w:r>
        <w:t xml:space="preserve">   SCOPE    </w:t>
      </w:r>
      <w:r>
        <w:t xml:space="preserve">   SHOOT    </w:t>
      </w:r>
      <w:r>
        <w:t xml:space="preserve">   SIGHT    </w:t>
      </w:r>
      <w:r>
        <w:t xml:space="preserve">   TARGET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Challenge 2019</dc:title>
  <dcterms:created xsi:type="dcterms:W3CDTF">2021-10-11T03:55:32Z</dcterms:created>
  <dcterms:modified xsi:type="dcterms:W3CDTF">2021-10-11T03:55:32Z</dcterms:modified>
</cp:coreProperties>
</file>