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Chaos!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Feast    </w:t>
      </w:r>
      <w:r>
        <w:t xml:space="preserve">   Star    </w:t>
      </w:r>
      <w:r>
        <w:t xml:space="preserve">   Eggnog    </w:t>
      </w:r>
      <w:r>
        <w:t xml:space="preserve">   Gifts    </w:t>
      </w:r>
      <w:r>
        <w:t xml:space="preserve">   Happy    </w:t>
      </w:r>
      <w:r>
        <w:t xml:space="preserve">   Jolly    </w:t>
      </w:r>
      <w:r>
        <w:t xml:space="preserve">   Merry    </w:t>
      </w:r>
      <w:r>
        <w:t xml:space="preserve">   Fun    </w:t>
      </w:r>
      <w:r>
        <w:t xml:space="preserve">   Holiday    </w:t>
      </w:r>
      <w:r>
        <w:t xml:space="preserve">   Joseph    </w:t>
      </w:r>
      <w:r>
        <w:t xml:space="preserve">   Mary    </w:t>
      </w:r>
      <w:r>
        <w:t xml:space="preserve">   Jesus    </w:t>
      </w:r>
      <w:r>
        <w:t xml:space="preserve">   Candy Cane    </w:t>
      </w:r>
      <w:r>
        <w:t xml:space="preserve">   ShortBread    </w:t>
      </w:r>
      <w:r>
        <w:t xml:space="preserve">   Gingerbread    </w:t>
      </w:r>
      <w:r>
        <w:t xml:space="preserve">   Bells    </w:t>
      </w:r>
      <w:r>
        <w:t xml:space="preserve">   Decorations    </w:t>
      </w:r>
      <w:r>
        <w:t xml:space="preserve">   Angels    </w:t>
      </w:r>
      <w:r>
        <w:t xml:space="preserve">   Prancer    </w:t>
      </w:r>
      <w:r>
        <w:t xml:space="preserve">   Commet    </w:t>
      </w:r>
      <w:r>
        <w:t xml:space="preserve">   Dasher    </w:t>
      </w:r>
      <w:r>
        <w:t xml:space="preserve">   Rudolf    </w:t>
      </w:r>
      <w:r>
        <w:t xml:space="preserve">   Bed Time    </w:t>
      </w:r>
      <w:r>
        <w:t xml:space="preserve">   Lights    </w:t>
      </w:r>
      <w:r>
        <w:t xml:space="preserve">   Laughing    </w:t>
      </w:r>
      <w:r>
        <w:t xml:space="preserve">   Chocolate    </w:t>
      </w:r>
      <w:r>
        <w:t xml:space="preserve">   Helping    </w:t>
      </w:r>
      <w:r>
        <w:t xml:space="preserve">   Wrapping    </w:t>
      </w:r>
      <w:r>
        <w:t xml:space="preserve">   Crackers    </w:t>
      </w:r>
      <w:r>
        <w:t xml:space="preserve">   Family    </w:t>
      </w:r>
      <w:r>
        <w:t xml:space="preserve">   Pudding    </w:t>
      </w:r>
      <w:r>
        <w:t xml:space="preserve">   Food    </w:t>
      </w:r>
      <w:r>
        <w:t xml:space="preserve">   Santa Clause    </w:t>
      </w:r>
      <w:r>
        <w:t xml:space="preserve">   Christmas    </w:t>
      </w:r>
      <w:r>
        <w:t xml:space="preserve">   Giving    </w:t>
      </w:r>
      <w:r>
        <w:t xml:space="preserve">   Elves    </w:t>
      </w:r>
      <w:r>
        <w:t xml:space="preserve">   Reindeer    </w:t>
      </w:r>
      <w:r>
        <w:t xml:space="preserve">   Carols    </w:t>
      </w:r>
      <w:r>
        <w:t xml:space="preserve">   Tree    </w:t>
      </w:r>
      <w:r>
        <w:t xml:space="preserve">   Noel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Chaos!</dc:title>
  <dcterms:created xsi:type="dcterms:W3CDTF">2021-10-11T03:55:11Z</dcterms:created>
  <dcterms:modified xsi:type="dcterms:W3CDTF">2021-10-11T03:55:11Z</dcterms:modified>
</cp:coreProperties>
</file>