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squirrel ends up in this family's christmas tree causing chaos on Christmas Eve.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asks this guy to guide his sleigh through the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would melt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television executive planning a live taping of A Christmas Carol for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forgotten at home when his parents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Clark's cousin that show up unannounced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sisters are a musical duet that travel to Vermont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visited by 3 ghosts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dog can ice skate and has a bird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becomes Santa after reading the "Santa Clause"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angel gets his wings when the bell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has a belly that shakes like a bowl full of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get his tongue stuck on a frozen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Mayor of Whoville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steals everything, including the who-hash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opens "Holiday Inn" so he only has to work 13 holidays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Character Crossword</dc:title>
  <dcterms:created xsi:type="dcterms:W3CDTF">2021-10-11T03:54:51Z</dcterms:created>
  <dcterms:modified xsi:type="dcterms:W3CDTF">2021-10-11T03:54:51Z</dcterms:modified>
</cp:coreProperties>
</file>