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Characters</w:t>
      </w:r>
    </w:p>
    <w:p>
      <w:pPr>
        <w:pStyle w:val="Questions"/>
      </w:pPr>
      <w:r>
        <w:t xml:space="preserve">1. GCOEROS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OYRSTF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DRLOPUH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AATSN LCSAU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YDDBU ETH LFE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HTOGS FO HATRSIMSC SPAT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7. RSM UCSAL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GNHCIR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LRKCA LDIWGROS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ERHAPIL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YITN ITM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USNICO EDIED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NYICD UOL OWH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JAKC TRSOF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INVKE EARCLCLISTM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Characters</dc:title>
  <dcterms:created xsi:type="dcterms:W3CDTF">2021-10-11T03:55:22Z</dcterms:created>
  <dcterms:modified xsi:type="dcterms:W3CDTF">2021-10-11T03:55:22Z</dcterms:modified>
</cp:coreProperties>
</file>