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We're the burglars who are being terrorized by that crafty little kid who was forgotten about.  We call ourselves the ____.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wanted to buy my family a pool for Christmas but instead of a bonus check, all I got was a membership to the Jelly of the Month Club.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made my family disappear!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the cutest, littlest Who.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George Bailey's Guardian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want to build toys. I want to be a dentist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heart grew 3 sizes in 1 day!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dog's name is Snots. (2 wds)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tells me I'll shoot my eye out when I tell them that I want a Red Rider BB gun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came to life after a silk hat was placed on my head.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got the scrappiest Christmas tree on the lot because I wanted to have a traditional Christmas and didn't want to succumb to the growing commercialism.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 crippled little boy from a very poor family but I'm eternally grateful for everything I have.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creeped on a girl showering in the locker room. She found out when I started singing "the most offensive Christmas song in history"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used to be an old curmudgeon until I was visited by the Ghosts of Christmas past, present and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grown weary of my reputation as the Scariest Guy in town.  I'm really a kind hearted skeleton who is curious about Christmas but my weirdo friends keep screwing things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think it came as a real shocker when I told a virgin she was preggo!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probably Santa's most important helper because of a birth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last name lives up to my stingy, crotchety reputation. What is my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Characters</dc:title>
  <dcterms:created xsi:type="dcterms:W3CDTF">2021-10-11T03:55:34Z</dcterms:created>
  <dcterms:modified xsi:type="dcterms:W3CDTF">2021-10-11T03:55:34Z</dcterms:modified>
</cp:coreProperties>
</file>