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sweet young girld from Whovilles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tried to steal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say "bah humbug"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parents left me home alone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just like to smile. Smiling is my favorite.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lead Santa's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fried Lucy advised me to get involved in a nativity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got run over by a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ride a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eyes are made of coal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Characters</dc:title>
  <dcterms:created xsi:type="dcterms:W3CDTF">2021-10-11T03:55:39Z</dcterms:created>
  <dcterms:modified xsi:type="dcterms:W3CDTF">2021-10-11T03:55:39Z</dcterms:modified>
</cp:coreProperties>
</file>