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tried to steal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comes to your house once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 I Christmas 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loyal pet from 4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parents forgot to bring me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got ran over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talk but I'm still lovable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mightn't be the right height but he is one of Santa's helpers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still enjoyed by loads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comes to life with a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crutch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Bah Humbug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a reindeer who is on the front of the 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Characters</dc:title>
  <dcterms:created xsi:type="dcterms:W3CDTF">2021-10-11T03:54:19Z</dcterms:created>
  <dcterms:modified xsi:type="dcterms:W3CDTF">2021-10-11T03:54:19Z</dcterms:modified>
</cp:coreProperties>
</file>