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three spirits    </w:t>
      </w:r>
      <w:r>
        <w:t xml:space="preserve">   night    </w:t>
      </w:r>
      <w:r>
        <w:t xml:space="preserve">   unhappy    </w:t>
      </w:r>
      <w:r>
        <w:t xml:space="preserve">   alone    </w:t>
      </w:r>
      <w:r>
        <w:t xml:space="preserve">   money    </w:t>
      </w:r>
      <w:r>
        <w:t xml:space="preserve">   tree    </w:t>
      </w:r>
      <w:r>
        <w:t xml:space="preserve">   crackers    </w:t>
      </w:r>
      <w:r>
        <w:t xml:space="preserve">   counting house    </w:t>
      </w:r>
      <w:r>
        <w:t xml:space="preserve">   bob    </w:t>
      </w:r>
      <w:r>
        <w:t xml:space="preserve">   bell    </w:t>
      </w:r>
      <w:r>
        <w:t xml:space="preserve">   book    </w:t>
      </w:r>
      <w:r>
        <w:t xml:space="preserve">   charles dickens    </w:t>
      </w:r>
      <w:r>
        <w:t xml:space="preserve">   christmas    </w:t>
      </w:r>
      <w:r>
        <w:t xml:space="preserve">   christmaspresent    </w:t>
      </w:r>
      <w:r>
        <w:t xml:space="preserve">   engagment    </w:t>
      </w:r>
      <w:r>
        <w:t xml:space="preserve">   english    </w:t>
      </w:r>
      <w:r>
        <w:t xml:space="preserve">   ghost    </w:t>
      </w:r>
      <w:r>
        <w:t xml:space="preserve">   joy    </w:t>
      </w:r>
      <w:r>
        <w:t xml:space="preserve">   marley    </w:t>
      </w:r>
      <w:r>
        <w:t xml:space="preserve">   nephew    </w:t>
      </w:r>
      <w:r>
        <w:t xml:space="preserve">   oyster    </w:t>
      </w:r>
      <w:r>
        <w:t xml:space="preserve">   poverty    </w:t>
      </w:r>
      <w:r>
        <w:t xml:space="preserve">   scrooge    </w:t>
      </w:r>
      <w:r>
        <w:t xml:space="preserve">   spirit    </w:t>
      </w:r>
      <w:r>
        <w:t xml:space="preserve">   surpluspolulation    </w:t>
      </w:r>
      <w:r>
        <w:t xml:space="preserve">   turkey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Charol</dc:title>
  <dcterms:created xsi:type="dcterms:W3CDTF">2021-10-11T03:55:08Z</dcterms:created>
  <dcterms:modified xsi:type="dcterms:W3CDTF">2021-10-11T03:55:08Z</dcterms:modified>
</cp:coreProperties>
</file>