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tries to stop Christmas from coming, by stealing all things of Christmas from the 'Whos of Whoville'?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nights of Hannukah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ghosts are there in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European country are children given gifts by St. Basil on January 1st instead of Santa on December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who are bad throughout the year get this in their 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northeastern US state holds the Guinness record for largest snowman?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famous reindeer of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Comet, Cupid, ___________, Blixen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milk-based beverage is available around the Christmas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traditional Christmas decoration is actually a parasitic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Christmas-themed ballet premiered in Saint Petersburg, Russia in 1892?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country did Silent Night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modern-day country was Saint Nicholas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French word 'Noel' is often used around Christmas, but what was its original meaning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did the custom of putting up a Christmas tree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ocean is Christmas Island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</dc:title>
  <dcterms:created xsi:type="dcterms:W3CDTF">2021-10-11T03:55:36Z</dcterms:created>
  <dcterms:modified xsi:type="dcterms:W3CDTF">2021-10-11T03:55:36Z</dcterms:modified>
</cp:coreProperties>
</file>