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Cheer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party    </w:t>
      </w:r>
      <w:r>
        <w:t xml:space="preserve">   ham    </w:t>
      </w:r>
      <w:r>
        <w:t xml:space="preserve">   eggnog    </w:t>
      </w:r>
      <w:r>
        <w:t xml:space="preserve">   cranberry sauce    </w:t>
      </w:r>
      <w:r>
        <w:t xml:space="preserve">   Bethlehem    </w:t>
      </w:r>
      <w:r>
        <w:t xml:space="preserve">   angels    </w:t>
      </w:r>
      <w:r>
        <w:t xml:space="preserve">   hope    </w:t>
      </w:r>
      <w:r>
        <w:t xml:space="preserve">   holly    </w:t>
      </w:r>
      <w:r>
        <w:t xml:space="preserve">   shopping    </w:t>
      </w:r>
      <w:r>
        <w:t xml:space="preserve">   toy    </w:t>
      </w:r>
      <w:r>
        <w:t xml:space="preserve">   star    </w:t>
      </w:r>
      <w:r>
        <w:t xml:space="preserve">   rejoice    </w:t>
      </w:r>
      <w:r>
        <w:t xml:space="preserve">   ribbon    </w:t>
      </w:r>
      <w:r>
        <w:t xml:space="preserve">   wreath    </w:t>
      </w:r>
      <w:r>
        <w:t xml:space="preserve">   wrapping paper    </w:t>
      </w:r>
      <w:r>
        <w:t xml:space="preserve">   winter    </w:t>
      </w:r>
      <w:r>
        <w:t xml:space="preserve">   turkey    </w:t>
      </w:r>
      <w:r>
        <w:t xml:space="preserve">   snowflake    </w:t>
      </w:r>
      <w:r>
        <w:t xml:space="preserve">   snow    </w:t>
      </w:r>
      <w:r>
        <w:t xml:space="preserve">   season    </w:t>
      </w:r>
      <w:r>
        <w:t xml:space="preserve">   rudolph    </w:t>
      </w:r>
      <w:r>
        <w:t xml:space="preserve">   reindeer    </w:t>
      </w:r>
      <w:r>
        <w:t xml:space="preserve">   presents    </w:t>
      </w:r>
      <w:r>
        <w:t xml:space="preserve">   ornaments    </w:t>
      </w:r>
      <w:r>
        <w:t xml:space="preserve">   noel    </w:t>
      </w:r>
      <w:r>
        <w:t xml:space="preserve">   nice    </w:t>
      </w:r>
      <w:r>
        <w:t xml:space="preserve">   naughty    </w:t>
      </w:r>
      <w:r>
        <w:t xml:space="preserve">   mistletoe    </w:t>
      </w:r>
      <w:r>
        <w:t xml:space="preserve">   Merry Christmas    </w:t>
      </w:r>
      <w:r>
        <w:t xml:space="preserve">   love    </w:t>
      </w:r>
      <w:r>
        <w:t xml:space="preserve">   lights    </w:t>
      </w:r>
      <w:r>
        <w:t xml:space="preserve">   holiday    </w:t>
      </w:r>
      <w:r>
        <w:t xml:space="preserve">   greetings    </w:t>
      </w:r>
      <w:r>
        <w:t xml:space="preserve">   gift    </w:t>
      </w:r>
      <w:r>
        <w:t xml:space="preserve">   fireplace    </w:t>
      </w:r>
      <w:r>
        <w:t xml:space="preserve">   family    </w:t>
      </w:r>
      <w:r>
        <w:t xml:space="preserve">   decorations    </w:t>
      </w:r>
      <w:r>
        <w:t xml:space="preserve">   cookie    </w:t>
      </w:r>
      <w:r>
        <w:t xml:space="preserve">   coal    </w:t>
      </w:r>
      <w:r>
        <w:t xml:space="preserve">   Christmas    </w:t>
      </w:r>
      <w:r>
        <w:t xml:space="preserve">   Christmas Eve    </w:t>
      </w:r>
      <w:r>
        <w:t xml:space="preserve">   Santa    </w:t>
      </w:r>
      <w:r>
        <w:t xml:space="preserve">   chimney    </w:t>
      </w:r>
      <w:r>
        <w:t xml:space="preserve">   celebrate    </w:t>
      </w:r>
      <w:r>
        <w:t xml:space="preserve">   carolers    </w:t>
      </w:r>
      <w:r>
        <w:t xml:space="preserve">   cards    </w:t>
      </w:r>
      <w:r>
        <w:t xml:space="preserve">   candy    </w:t>
      </w:r>
      <w:r>
        <w:t xml:space="preserve">   bow    </w:t>
      </w:r>
      <w:r>
        <w:t xml:space="preserve">   birth    </w:t>
      </w:r>
      <w:r>
        <w:t xml:space="preserve">   bells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Cheer</dc:title>
  <dcterms:created xsi:type="dcterms:W3CDTF">2021-10-11T03:55:41Z</dcterms:created>
  <dcterms:modified xsi:type="dcterms:W3CDTF">2021-10-11T03:55:41Z</dcterms:modified>
</cp:coreProperties>
</file>