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Cheer!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Classic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Sven of "Frozen",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Season's greetings from Madrid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Holiday 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Toboggan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Night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Santa moniker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Halo wearer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Really cool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Kiss elicitor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 preperation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Santa moniker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Blitzen's buddy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Seasonal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"Joyeux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Box with a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Tannenbaum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Door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Team leader of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must be nice there, what with all the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Nativity scene necessity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Glittery trim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Hall-decking boughs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Seasonal house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Holiday Log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Cheer!</dc:title>
  <dcterms:created xsi:type="dcterms:W3CDTF">2021-10-11T03:55:45Z</dcterms:created>
  <dcterms:modified xsi:type="dcterms:W3CDTF">2021-10-11T03:55:45Z</dcterms:modified>
</cp:coreProperties>
</file>