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Cheer!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Brussels    </w:t>
      </w:r>
      <w:r>
        <w:t xml:space="preserve">   Carols    </w:t>
      </w:r>
      <w:r>
        <w:t xml:space="preserve">   Chimney    </w:t>
      </w:r>
      <w:r>
        <w:t xml:space="preserve">   Decorations    </w:t>
      </w:r>
      <w:r>
        <w:t xml:space="preserve">   Elf    </w:t>
      </w:r>
      <w:r>
        <w:t xml:space="preserve">   Family    </w:t>
      </w:r>
      <w:r>
        <w:t xml:space="preserve">   Present    </w:t>
      </w:r>
      <w:r>
        <w:t xml:space="preserve">   Pudding    </w:t>
      </w:r>
      <w:r>
        <w:t xml:space="preserve">   Reindeer    </w:t>
      </w:r>
      <w:r>
        <w:t xml:space="preserve">   Rudolf    </w:t>
      </w:r>
      <w:r>
        <w:t xml:space="preserve">   Santa    </w:t>
      </w:r>
      <w:r>
        <w:t xml:space="preserve">   Stocking    </w:t>
      </w:r>
      <w:r>
        <w:t xml:space="preserve">   Tinsel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Cheer!</dc:title>
  <dcterms:created xsi:type="dcterms:W3CDTF">2021-10-11T03:55:48Z</dcterms:created>
  <dcterms:modified xsi:type="dcterms:W3CDTF">2021-10-11T03:55:48Z</dcterms:modified>
</cp:coreProperties>
</file>