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Cheer</w:t>
      </w:r>
    </w:p>
    <w:p>
      <w:pPr>
        <w:pStyle w:val="Questions"/>
      </w:pPr>
      <w:r>
        <w:t xml:space="preserve">1. TCSSAIMHR EETR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STNAA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MWSNAON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BELOBUTNENS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RIEERNED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HSLGIE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STNPERES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NYDAC AECN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NAPPGIWR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SOWB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Cheer</dc:title>
  <dcterms:created xsi:type="dcterms:W3CDTF">2021-10-11T03:56:02Z</dcterms:created>
  <dcterms:modified xsi:type="dcterms:W3CDTF">2021-10-11T03:56:02Z</dcterms:modified>
</cp:coreProperties>
</file>