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Cheer</w:t>
      </w:r>
    </w:p>
    <w:p>
      <w:pPr>
        <w:pStyle w:val="Questions"/>
      </w:pPr>
      <w:r>
        <w:t xml:space="preserve">1. YBBA JESUS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REHTE SIKGN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HCTSSAIMR ERET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SART OS HBITRG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HTEER SNGKI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LGENSA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ESXAT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HREEDSPH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RAMY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SPJEOH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Cheer</dc:title>
  <dcterms:created xsi:type="dcterms:W3CDTF">2021-10-11T03:56:04Z</dcterms:created>
  <dcterms:modified xsi:type="dcterms:W3CDTF">2021-10-11T03:56:04Z</dcterms:modified>
</cp:coreProperties>
</file>