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star    </w:t>
      </w:r>
      <w:r>
        <w:t xml:space="preserve">   santa    </w:t>
      </w:r>
      <w:r>
        <w:t xml:space="preserve">   rudolph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mistletoe    </w:t>
      </w:r>
      <w:r>
        <w:t xml:space="preserve">   merry    </w:t>
      </w:r>
      <w:r>
        <w:t xml:space="preserve">   manger    </w:t>
      </w:r>
      <w:r>
        <w:t xml:space="preserve">   joy    </w:t>
      </w:r>
      <w:r>
        <w:t xml:space="preserve">   jesus    </w:t>
      </w:r>
      <w:r>
        <w:t xml:space="preserve">   family    </w:t>
      </w:r>
      <w:r>
        <w:t xml:space="preserve">   cookies    </w:t>
      </w:r>
      <w:r>
        <w:t xml:space="preserve">   Carols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2021-10-11T03:54:44Z</dcterms:created>
  <dcterms:modified xsi:type="dcterms:W3CDTF">2021-10-11T03:54:44Z</dcterms:modified>
</cp:coreProperties>
</file>