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Cheer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Arctic    </w:t>
      </w:r>
      <w:r>
        <w:t xml:space="preserve">   Chilly    </w:t>
      </w:r>
      <w:r>
        <w:t xml:space="preserve">   Chiminey    </w:t>
      </w:r>
      <w:r>
        <w:t xml:space="preserve">   Christmas    </w:t>
      </w:r>
      <w:r>
        <w:t xml:space="preserve">   Ms.claus    </w:t>
      </w:r>
      <w:r>
        <w:t xml:space="preserve">   Cookies    </w:t>
      </w:r>
      <w:r>
        <w:t xml:space="preserve">   Eggnog    </w:t>
      </w:r>
      <w:r>
        <w:t xml:space="preserve">   Elf    </w:t>
      </w:r>
      <w:r>
        <w:t xml:space="preserve">   Gifts    </w:t>
      </w:r>
      <w:r>
        <w:t xml:space="preserve">   Holidays    </w:t>
      </w:r>
      <w:r>
        <w:t xml:space="preserve">   Jolly    </w:t>
      </w:r>
      <w:r>
        <w:t xml:space="preserve">   Merry    </w:t>
      </w:r>
      <w:r>
        <w:t xml:space="preserve">   Mistletoe    </w:t>
      </w:r>
      <w:r>
        <w:t xml:space="preserve">   Presents    </w:t>
      </w:r>
      <w:r>
        <w:t xml:space="preserve">   Reindeer    </w:t>
      </w:r>
      <w:r>
        <w:t xml:space="preserve">   Rudolf    </w:t>
      </w:r>
      <w:r>
        <w:t xml:space="preserve">   Santa    </w:t>
      </w:r>
      <w:r>
        <w:t xml:space="preserve">   Snow    </w:t>
      </w:r>
      <w:r>
        <w:t xml:space="preserve">   snowfall    </w:t>
      </w:r>
      <w:r>
        <w:t xml:space="preserve">   Snowy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Cheer Word Search</dc:title>
  <dcterms:created xsi:type="dcterms:W3CDTF">2021-10-11T03:54:53Z</dcterms:created>
  <dcterms:modified xsi:type="dcterms:W3CDTF">2021-10-11T03:54:53Z</dcterms:modified>
</cp:coreProperties>
</file>