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Christmas! Christmas! 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Christmas movies    </w:t>
      </w:r>
      <w:r>
        <w:t xml:space="preserve">   Christmas images    </w:t>
      </w:r>
      <w:r>
        <w:t xml:space="preserve">   Christmas songs    </w:t>
      </w:r>
      <w:r>
        <w:t xml:space="preserve">   Christian    </w:t>
      </w:r>
      <w:r>
        <w:t xml:space="preserve">   religion    </w:t>
      </w:r>
      <w:r>
        <w:t xml:space="preserve">   candy canes    </w:t>
      </w:r>
      <w:r>
        <w:t xml:space="preserve">   family gathering    </w:t>
      </w:r>
      <w:r>
        <w:t xml:space="preserve">   festive    </w:t>
      </w:r>
      <w:r>
        <w:t xml:space="preserve">   traveling    </w:t>
      </w:r>
      <w:r>
        <w:t xml:space="preserve">   Tradition    </w:t>
      </w:r>
      <w:r>
        <w:t xml:space="preserve">   Decoration    </w:t>
      </w:r>
      <w:r>
        <w:t xml:space="preserve">   Celebration    </w:t>
      </w:r>
      <w:r>
        <w:t xml:space="preserve">   Jesus Birthday    </w:t>
      </w:r>
      <w:r>
        <w:t xml:space="preserve">   lunch    </w:t>
      </w:r>
      <w:r>
        <w:t xml:space="preserve">   desert    </w:t>
      </w:r>
      <w:r>
        <w:t xml:space="preserve">   snow    </w:t>
      </w:r>
      <w:r>
        <w:t xml:space="preserve">   Christmas sleigh    </w:t>
      </w:r>
      <w:r>
        <w:t xml:space="preserve">   Reindeers    </w:t>
      </w:r>
      <w:r>
        <w:t xml:space="preserve">   Santa    </w:t>
      </w:r>
      <w:r>
        <w:t xml:space="preserve">   Christmas Tree    </w:t>
      </w:r>
      <w:r>
        <w:t xml:space="preserve">   Gifts    </w:t>
      </w:r>
      <w:r>
        <w:t xml:space="preserve">   Elves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Christmas! Christmas! Christmas!</dc:title>
  <dcterms:created xsi:type="dcterms:W3CDTF">2021-10-11T04:00:45Z</dcterms:created>
  <dcterms:modified xsi:type="dcterms:W3CDTF">2021-10-11T04:00:45Z</dcterms:modified>
</cp:coreProperties>
</file>