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Clue</w:t>
      </w:r>
    </w:p>
    <w:p>
      <w:pPr>
        <w:pStyle w:val="Questions"/>
      </w:pPr>
      <w:r>
        <w:t xml:space="preserve">1. MSSI LHYOL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OFRSROSPE LBUB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RM TTLEIOSEM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RMS ORNBIB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OOCNELL GNGGOE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RSM GEANL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RD ENPIOTAST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CHKITNE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DINGIN MOOR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LAHL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EAAGGR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EVIOM OMRO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UNS RMOO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IANL ALOSN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FYREO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INAPO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SMCTHAISR EERT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RM DBREGIGERAN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EFEFOC RAB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HTMROOBA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Clue</dc:title>
  <dcterms:created xsi:type="dcterms:W3CDTF">2021-10-11T03:55:13Z</dcterms:created>
  <dcterms:modified xsi:type="dcterms:W3CDTF">2021-10-11T03:55:13Z</dcterms:modified>
</cp:coreProperties>
</file>