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built from the ground up to create multiple iterations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smells bad when living but smells good when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tastes better than it smells?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hold it without using your hands or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head &amp; tail, but no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that there is of this, the less you see.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Houdini unique, gives it power &amp; where every action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for Roman God Janus, protector of gates and doorways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small single-board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so fragile, even saying it’s name can break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turtle doves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that has the most stories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Clue</dc:title>
  <dcterms:created xsi:type="dcterms:W3CDTF">2021-10-11T03:55:43Z</dcterms:created>
  <dcterms:modified xsi:type="dcterms:W3CDTF">2021-10-11T03:55:43Z</dcterms:modified>
</cp:coreProperties>
</file>