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back and forth in or as if in a cradle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prearranged occasion on which an established couple, especially one with children, go for a night out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Elizabeth, Victoria, Cleopatra, Anne, Anne Boleyn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instrumentalists, especially one combining string, woodwind, brass, and percussion sections and playing classical music.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(such as a writer or an artist) living an unconventional life usually in a colony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advance especially in knowledge or technique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winner of first prize or first place in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identify as an Aquarius on the Zodiac Calendar, your birthday falls within this month.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silver-white poisonous heavy metallic element that is liquid at ordinary temperatures and is used especially in batteries, in dental amalgam, and in scientific instruments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business district or central part of a city or town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food processing company based in Pittsburgh, Pennsylvania.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Clue Crossword</dc:title>
  <dcterms:created xsi:type="dcterms:W3CDTF">2021-10-11T03:55:03Z</dcterms:created>
  <dcterms:modified xsi:type="dcterms:W3CDTF">2021-10-11T03:55:03Z</dcterms:modified>
</cp:coreProperties>
</file>