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ran over Grandma on Christmas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Shiny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wise men took gifts to baby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Santa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horses pull the sleigh in Jingle Bells?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Mary travel to Bethlehem where Jesus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didn't the other reindeer play with Rudolph?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does Santa check his list?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Grinch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mean, furry and green and he stole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Santa's reindeer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guided the wise men to baby Jesus?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Clues</dc:title>
  <dcterms:created xsi:type="dcterms:W3CDTF">2021-10-11T03:55:26Z</dcterms:created>
  <dcterms:modified xsi:type="dcterms:W3CDTF">2021-10-11T03:55:26Z</dcterms:modified>
</cp:coreProperties>
</file>