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Confusion</w:t>
      </w:r>
    </w:p>
    <w:p>
      <w:pPr>
        <w:pStyle w:val="Questions"/>
      </w:pPr>
      <w:r>
        <w:t xml:space="preserve">1. CSNKGOTI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NGDUPID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CASKRERC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URYTEK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TSNSEPER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IENRDREE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YHNEIMC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SIEHGL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OASKLFENW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OHRNT PLOE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SSAANT ORTOTG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LYOLH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LTSMEEITO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TEDVAN CDLNEARA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SOWANMN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Confusion</dc:title>
  <dcterms:created xsi:type="dcterms:W3CDTF">2021-10-11T03:55:48Z</dcterms:created>
  <dcterms:modified xsi:type="dcterms:W3CDTF">2021-10-11T03:55:48Z</dcterms:modified>
</cp:coreProperties>
</file>